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D445" w14:textId="77777777" w:rsidR="009857F2" w:rsidRPr="0036656E" w:rsidRDefault="00000000" w:rsidP="0036656E">
      <w:pPr>
        <w:pStyle w:val="Titolo1"/>
        <w:jc w:val="center"/>
        <w:rPr>
          <w:lang w:val="it-IT"/>
        </w:rPr>
      </w:pPr>
      <w:r w:rsidRPr="0036656E">
        <w:rPr>
          <w:lang w:val="it-IT"/>
        </w:rPr>
        <w:t>Scheda di partecipazione – Premio Ricci</w:t>
      </w:r>
    </w:p>
    <w:p w14:paraId="10A21597" w14:textId="03AC7060" w:rsidR="009857F2" w:rsidRDefault="00000000">
      <w:pPr>
        <w:pStyle w:val="Titolo2"/>
        <w:rPr>
          <w:lang w:val="it-IT"/>
        </w:rPr>
      </w:pPr>
      <w:r w:rsidRPr="0036656E">
        <w:rPr>
          <w:lang w:val="it-IT"/>
        </w:rPr>
        <w:t>Dati generali</w:t>
      </w:r>
      <w:r w:rsidR="0036656E">
        <w:rPr>
          <w:lang w:val="it-IT"/>
        </w:rPr>
        <w:t>:</w:t>
      </w:r>
    </w:p>
    <w:p w14:paraId="3A93F901" w14:textId="77777777" w:rsidR="0036656E" w:rsidRPr="0036656E" w:rsidRDefault="0036656E" w:rsidP="0036656E">
      <w:pPr>
        <w:rPr>
          <w:lang w:val="it-IT"/>
        </w:rPr>
      </w:pPr>
    </w:p>
    <w:p w14:paraId="3522F003" w14:textId="77777777" w:rsidR="009857F2" w:rsidRPr="0036656E" w:rsidRDefault="00000000">
      <w:pPr>
        <w:rPr>
          <w:lang w:val="it-IT"/>
        </w:rPr>
      </w:pPr>
      <w:r w:rsidRPr="0036656E">
        <w:rPr>
          <w:lang w:val="it-IT"/>
        </w:rPr>
        <w:t>Titolo del progetto:</w:t>
      </w:r>
      <w:r>
        <w:rPr>
          <w:sz w:val="20"/>
        </w:rPr>
        <w:br/>
      </w:r>
      <w:r w:rsidRPr="0036656E">
        <w:rPr>
          <w:sz w:val="20"/>
          <w:lang w:val="it-IT"/>
        </w:rPr>
        <w:t>________________________________________________________________________________</w:t>
      </w:r>
    </w:p>
    <w:p w14:paraId="185E78BC" w14:textId="77777777" w:rsidR="009857F2" w:rsidRPr="0036656E" w:rsidRDefault="00000000">
      <w:pPr>
        <w:rPr>
          <w:lang w:val="it-IT"/>
        </w:rPr>
      </w:pPr>
      <w:r w:rsidRPr="0036656E">
        <w:rPr>
          <w:lang w:val="it-IT"/>
        </w:rPr>
        <w:t>Istituto scolastico:</w:t>
      </w:r>
      <w:r w:rsidRPr="0036656E">
        <w:rPr>
          <w:sz w:val="20"/>
          <w:lang w:val="it-IT"/>
        </w:rPr>
        <w:br/>
        <w:t>________________________________________________________________________________</w:t>
      </w:r>
    </w:p>
    <w:p w14:paraId="7B4A8F5F" w14:textId="77777777" w:rsidR="009857F2" w:rsidRPr="0036656E" w:rsidRDefault="00000000">
      <w:pPr>
        <w:rPr>
          <w:lang w:val="it-IT"/>
        </w:rPr>
      </w:pPr>
      <w:r w:rsidRPr="0036656E">
        <w:rPr>
          <w:lang w:val="it-IT"/>
        </w:rPr>
        <w:t>Classe/i coinvolta/e:</w:t>
      </w:r>
      <w:r w:rsidRPr="0036656E">
        <w:rPr>
          <w:sz w:val="20"/>
          <w:lang w:val="it-IT"/>
        </w:rPr>
        <w:br/>
        <w:t>________________________________________________________________________________</w:t>
      </w:r>
    </w:p>
    <w:p w14:paraId="766B2FDC" w14:textId="77777777" w:rsidR="009857F2" w:rsidRPr="0036656E" w:rsidRDefault="00000000">
      <w:pPr>
        <w:rPr>
          <w:lang w:val="it-IT"/>
        </w:rPr>
      </w:pPr>
      <w:r w:rsidRPr="0036656E">
        <w:rPr>
          <w:lang w:val="it-IT"/>
        </w:rPr>
        <w:t>Docente referente:</w:t>
      </w:r>
      <w:r w:rsidRPr="0036656E">
        <w:rPr>
          <w:sz w:val="20"/>
          <w:lang w:val="it-IT"/>
        </w:rPr>
        <w:br/>
        <w:t>________________________________________________________________________________</w:t>
      </w:r>
    </w:p>
    <w:p w14:paraId="091810F9" w14:textId="77777777" w:rsidR="009857F2" w:rsidRPr="0036656E" w:rsidRDefault="00000000">
      <w:pPr>
        <w:rPr>
          <w:lang w:val="it-IT"/>
        </w:rPr>
      </w:pPr>
      <w:proofErr w:type="gramStart"/>
      <w:r w:rsidRPr="0036656E">
        <w:rPr>
          <w:lang w:val="it-IT"/>
        </w:rPr>
        <w:t>Email</w:t>
      </w:r>
      <w:proofErr w:type="gramEnd"/>
      <w:r w:rsidRPr="0036656E">
        <w:rPr>
          <w:lang w:val="it-IT"/>
        </w:rPr>
        <w:t xml:space="preserve"> di contatto:</w:t>
      </w:r>
      <w:r w:rsidRPr="0036656E">
        <w:rPr>
          <w:sz w:val="20"/>
          <w:lang w:val="it-IT"/>
        </w:rPr>
        <w:br/>
        <w:t>________________________________________________________________________________</w:t>
      </w:r>
    </w:p>
    <w:p w14:paraId="61F090A1" w14:textId="77777777" w:rsidR="0036656E" w:rsidRDefault="0036656E">
      <w:pPr>
        <w:pStyle w:val="Titolo2"/>
        <w:rPr>
          <w:lang w:val="it-IT"/>
        </w:rPr>
      </w:pPr>
    </w:p>
    <w:p w14:paraId="7B4FD248" w14:textId="6398C8CA" w:rsidR="009857F2" w:rsidRPr="0036656E" w:rsidRDefault="00000000">
      <w:pPr>
        <w:pStyle w:val="Titolo2"/>
        <w:rPr>
          <w:lang w:val="it-IT"/>
        </w:rPr>
      </w:pPr>
      <w:r w:rsidRPr="0036656E">
        <w:rPr>
          <w:lang w:val="it-IT"/>
        </w:rPr>
        <w:t>Descrizione del progetto</w:t>
      </w:r>
      <w:r w:rsidR="0036656E">
        <w:rPr>
          <w:lang w:val="it-IT"/>
        </w:rPr>
        <w:t>:</w:t>
      </w:r>
      <w:r w:rsidRPr="0036656E">
        <w:rPr>
          <w:lang w:val="it-IT"/>
        </w:rPr>
        <w:t xml:space="preserve"> (300–800 parole)</w:t>
      </w:r>
    </w:p>
    <w:p w14:paraId="40430C57" w14:textId="77777777" w:rsidR="009857F2" w:rsidRPr="0036656E" w:rsidRDefault="00000000">
      <w:pPr>
        <w:rPr>
          <w:lang w:val="it-IT"/>
        </w:rPr>
      </w:pPr>
      <w:r w:rsidRPr="0036656E">
        <w:rPr>
          <w:lang w:val="it-IT"/>
        </w:rPr>
        <w:t>Descrivere il progetto indicando il concetto matematico trattato, le modalità di realizzazione, le caratteristiche dell’oggetto (interattivo, visivo, ecc.) e le eventuali connessioni interdisciplinari.</w:t>
      </w:r>
    </w:p>
    <w:p w14:paraId="673D4CEE" w14:textId="77777777" w:rsidR="009857F2" w:rsidRPr="0036656E" w:rsidRDefault="00000000">
      <w:pPr>
        <w:rPr>
          <w:lang w:val="it-IT"/>
        </w:rPr>
      </w:pPr>
      <w:r w:rsidRPr="0036656E">
        <w:rPr>
          <w:lang w:val="it-IT"/>
        </w:rPr>
        <w:br/>
        <w:t>____________________________________________________________________________________________________</w:t>
      </w:r>
    </w:p>
    <w:p w14:paraId="35BD32CF" w14:textId="77777777" w:rsidR="009857F2" w:rsidRPr="0036656E" w:rsidRDefault="00000000">
      <w:pPr>
        <w:rPr>
          <w:lang w:val="it-IT"/>
        </w:rPr>
      </w:pPr>
      <w:r w:rsidRPr="0036656E">
        <w:rPr>
          <w:lang w:val="it-IT"/>
        </w:rPr>
        <w:br/>
        <w:t>____________________________________________________________________________________________________</w:t>
      </w:r>
    </w:p>
    <w:p w14:paraId="3652FBB4" w14:textId="77777777" w:rsidR="009857F2" w:rsidRPr="0036656E" w:rsidRDefault="00000000">
      <w:pPr>
        <w:rPr>
          <w:lang w:val="it-IT"/>
        </w:rPr>
      </w:pPr>
      <w:r w:rsidRPr="0036656E">
        <w:rPr>
          <w:lang w:val="it-IT"/>
        </w:rPr>
        <w:br/>
        <w:t>____________________________________________________________________________________________________</w:t>
      </w:r>
    </w:p>
    <w:p w14:paraId="663F79E4" w14:textId="77777777" w:rsidR="0036656E" w:rsidRDefault="0036656E">
      <w:pPr>
        <w:pStyle w:val="Titolo2"/>
        <w:rPr>
          <w:lang w:val="it-IT"/>
        </w:rPr>
      </w:pPr>
    </w:p>
    <w:p w14:paraId="288EED54" w14:textId="2C340B0D" w:rsidR="009857F2" w:rsidRPr="0036656E" w:rsidRDefault="00000000">
      <w:pPr>
        <w:pStyle w:val="Titolo2"/>
        <w:rPr>
          <w:lang w:val="it-IT"/>
        </w:rPr>
      </w:pPr>
      <w:r w:rsidRPr="0036656E">
        <w:rPr>
          <w:lang w:val="it-IT"/>
        </w:rPr>
        <w:t>Materiali e realizzazione</w:t>
      </w:r>
      <w:r w:rsidR="0036656E">
        <w:rPr>
          <w:lang w:val="it-IT"/>
        </w:rPr>
        <w:t>:</w:t>
      </w:r>
    </w:p>
    <w:p w14:paraId="0E336731" w14:textId="77777777" w:rsidR="009857F2" w:rsidRPr="0036656E" w:rsidRDefault="00000000">
      <w:pPr>
        <w:rPr>
          <w:lang w:val="it-IT"/>
        </w:rPr>
      </w:pPr>
      <w:r w:rsidRPr="0036656E">
        <w:rPr>
          <w:lang w:val="it-IT"/>
        </w:rPr>
        <w:t>Materiali utilizzati:</w:t>
      </w:r>
    </w:p>
    <w:p w14:paraId="650A74B3" w14:textId="77777777" w:rsidR="009857F2" w:rsidRPr="0036656E" w:rsidRDefault="00000000">
      <w:pPr>
        <w:rPr>
          <w:lang w:val="it-IT"/>
        </w:rPr>
      </w:pPr>
      <w:r w:rsidRPr="0036656E">
        <w:rPr>
          <w:lang w:val="it-IT"/>
        </w:rPr>
        <w:br/>
        <w:t>____________________________________________________________________________________________________</w:t>
      </w:r>
    </w:p>
    <w:p w14:paraId="175862FC" w14:textId="77777777" w:rsidR="0036656E" w:rsidRDefault="0036656E">
      <w:pPr>
        <w:rPr>
          <w:lang w:val="it-IT"/>
        </w:rPr>
      </w:pPr>
    </w:p>
    <w:p w14:paraId="5D2BF62E" w14:textId="775BC9C4" w:rsidR="009857F2" w:rsidRPr="0036656E" w:rsidRDefault="00000000">
      <w:pPr>
        <w:rPr>
          <w:lang w:val="it-IT"/>
        </w:rPr>
      </w:pPr>
      <w:r w:rsidRPr="0036656E">
        <w:rPr>
          <w:lang w:val="it-IT"/>
        </w:rPr>
        <w:lastRenderedPageBreak/>
        <w:t>Strumenti / tecnologie impiegate:</w:t>
      </w:r>
    </w:p>
    <w:p w14:paraId="7A9025EA" w14:textId="77777777" w:rsidR="009857F2" w:rsidRPr="0036656E" w:rsidRDefault="00000000">
      <w:pPr>
        <w:rPr>
          <w:lang w:val="it-IT"/>
        </w:rPr>
      </w:pPr>
      <w:r w:rsidRPr="0036656E">
        <w:rPr>
          <w:lang w:val="it-IT"/>
        </w:rPr>
        <w:br/>
        <w:t>____________________________________________________________________________________________________</w:t>
      </w:r>
    </w:p>
    <w:p w14:paraId="2EBA4E9C" w14:textId="77777777" w:rsidR="0036656E" w:rsidRDefault="0036656E">
      <w:pPr>
        <w:pStyle w:val="Titolo2"/>
        <w:rPr>
          <w:lang w:val="it-IT"/>
        </w:rPr>
      </w:pPr>
    </w:p>
    <w:p w14:paraId="070B6EBC" w14:textId="3C667DC8" w:rsidR="009857F2" w:rsidRPr="0036656E" w:rsidRDefault="00000000">
      <w:pPr>
        <w:pStyle w:val="Titolo2"/>
        <w:rPr>
          <w:lang w:val="it-IT"/>
        </w:rPr>
      </w:pPr>
      <w:r w:rsidRPr="0036656E">
        <w:rPr>
          <w:lang w:val="it-IT"/>
        </w:rPr>
        <w:t>Budget indicativo</w:t>
      </w:r>
      <w:r w:rsidR="0036656E">
        <w:rPr>
          <w:lang w:val="it-IT"/>
        </w:rPr>
        <w:t>:</w:t>
      </w:r>
    </w:p>
    <w:p w14:paraId="5CA3C4FD" w14:textId="77777777" w:rsidR="009857F2" w:rsidRPr="0036656E" w:rsidRDefault="00000000">
      <w:pPr>
        <w:rPr>
          <w:lang w:val="it-IT"/>
        </w:rPr>
      </w:pPr>
      <w:r w:rsidRPr="0036656E">
        <w:rPr>
          <w:lang w:val="it-IT"/>
        </w:rPr>
        <w:t>Costo totale stimato:</w:t>
      </w:r>
    </w:p>
    <w:p w14:paraId="11C8FB93" w14:textId="77777777" w:rsidR="009857F2" w:rsidRPr="0036656E" w:rsidRDefault="00000000">
      <w:pPr>
        <w:rPr>
          <w:lang w:val="it-IT"/>
        </w:rPr>
      </w:pPr>
      <w:r w:rsidRPr="0036656E">
        <w:rPr>
          <w:lang w:val="it-IT"/>
        </w:rPr>
        <w:br/>
        <w:t>__________________________________________________</w:t>
      </w:r>
    </w:p>
    <w:p w14:paraId="6667EBD3" w14:textId="77777777" w:rsidR="009857F2" w:rsidRPr="0036656E" w:rsidRDefault="00000000">
      <w:pPr>
        <w:rPr>
          <w:lang w:val="it-IT"/>
        </w:rPr>
      </w:pPr>
      <w:r w:rsidRPr="0036656E">
        <w:rPr>
          <w:lang w:val="it-IT"/>
        </w:rPr>
        <w:t>Dettaglio dei costi principali:</w:t>
      </w:r>
    </w:p>
    <w:p w14:paraId="3BCEEB0C" w14:textId="77777777" w:rsidR="009857F2" w:rsidRPr="0036656E" w:rsidRDefault="00000000">
      <w:pPr>
        <w:rPr>
          <w:lang w:val="it-IT"/>
        </w:rPr>
      </w:pPr>
      <w:r w:rsidRPr="0036656E">
        <w:rPr>
          <w:lang w:val="it-IT"/>
        </w:rPr>
        <w:br/>
        <w:t>____________________________________________________________________________________________________</w:t>
      </w:r>
    </w:p>
    <w:p w14:paraId="2B065211" w14:textId="77777777" w:rsidR="0036656E" w:rsidRDefault="0036656E">
      <w:pPr>
        <w:pStyle w:val="Titolo2"/>
        <w:rPr>
          <w:lang w:val="it-IT"/>
        </w:rPr>
      </w:pPr>
    </w:p>
    <w:p w14:paraId="5502AC66" w14:textId="77777777" w:rsidR="0036656E" w:rsidRDefault="0036656E">
      <w:pPr>
        <w:pStyle w:val="Titolo2"/>
        <w:rPr>
          <w:lang w:val="it-IT"/>
        </w:rPr>
      </w:pPr>
    </w:p>
    <w:p w14:paraId="0C1C0CB2" w14:textId="629C9BAC" w:rsidR="009857F2" w:rsidRPr="0036656E" w:rsidRDefault="00000000">
      <w:pPr>
        <w:pStyle w:val="Titolo2"/>
        <w:rPr>
          <w:lang w:val="it-IT"/>
        </w:rPr>
      </w:pPr>
      <w:r w:rsidRPr="0036656E">
        <w:rPr>
          <w:lang w:val="it-IT"/>
        </w:rPr>
        <w:t>Riproducibilità</w:t>
      </w:r>
      <w:r w:rsidR="0036656E">
        <w:rPr>
          <w:lang w:val="it-IT"/>
        </w:rPr>
        <w:t>:</w:t>
      </w:r>
    </w:p>
    <w:p w14:paraId="2B1FBA45" w14:textId="77777777" w:rsidR="009857F2" w:rsidRDefault="00000000">
      <w:r w:rsidRPr="0036656E">
        <w:rPr>
          <w:lang w:val="it-IT"/>
        </w:rPr>
        <w:t xml:space="preserve">Il progetto è facilmente replicabile in altri contesti scolastici? </w:t>
      </w:r>
      <w:proofErr w:type="spellStart"/>
      <w:r>
        <w:t>Indicare</w:t>
      </w:r>
      <w:proofErr w:type="spellEnd"/>
      <w:r>
        <w:t xml:space="preserve">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vincoli</w:t>
      </w:r>
      <w:proofErr w:type="spellEnd"/>
      <w:r>
        <w:t xml:space="preserve"> o difficoltà.</w:t>
      </w:r>
    </w:p>
    <w:p w14:paraId="7B39A5FB" w14:textId="77777777" w:rsidR="009857F2" w:rsidRDefault="00000000">
      <w:r>
        <w:br/>
        <w:t>____________________________________________________________________________________________________</w:t>
      </w:r>
    </w:p>
    <w:sectPr w:rsidR="009857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2145501">
    <w:abstractNumId w:val="8"/>
  </w:num>
  <w:num w:numId="2" w16cid:durableId="2115591938">
    <w:abstractNumId w:val="6"/>
  </w:num>
  <w:num w:numId="3" w16cid:durableId="1116675665">
    <w:abstractNumId w:val="5"/>
  </w:num>
  <w:num w:numId="4" w16cid:durableId="9575203">
    <w:abstractNumId w:val="4"/>
  </w:num>
  <w:num w:numId="5" w16cid:durableId="1287660432">
    <w:abstractNumId w:val="7"/>
  </w:num>
  <w:num w:numId="6" w16cid:durableId="1300068021">
    <w:abstractNumId w:val="3"/>
  </w:num>
  <w:num w:numId="7" w16cid:durableId="400099599">
    <w:abstractNumId w:val="2"/>
  </w:num>
  <w:num w:numId="8" w16cid:durableId="1408841461">
    <w:abstractNumId w:val="1"/>
  </w:num>
  <w:num w:numId="9" w16cid:durableId="140209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656E"/>
    <w:rsid w:val="00595AD0"/>
    <w:rsid w:val="009857F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5E98C"/>
  <w14:defaultImageDpi w14:val="300"/>
  <w15:docId w15:val="{FEC31302-E751-9B4C-B9F2-8D76177B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Nella Rotundo</cp:lastModifiedBy>
  <cp:revision>2</cp:revision>
  <dcterms:created xsi:type="dcterms:W3CDTF">2013-12-23T23:15:00Z</dcterms:created>
  <dcterms:modified xsi:type="dcterms:W3CDTF">2026-04-14T09:56:00Z</dcterms:modified>
  <cp:category/>
</cp:coreProperties>
</file>